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Pentacost vWord 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amazed    </w:t>
      </w:r>
      <w:r>
        <w:t xml:space="preserve">   blowing    </w:t>
      </w:r>
      <w:r>
        <w:t xml:space="preserve">   christianty    </w:t>
      </w:r>
      <w:r>
        <w:t xml:space="preserve">   church    </w:t>
      </w:r>
      <w:r>
        <w:t xml:space="preserve">   disciples    </w:t>
      </w:r>
      <w:r>
        <w:t xml:space="preserve">   extraordinary    </w:t>
      </w:r>
      <w:r>
        <w:t xml:space="preserve">   fiftieth    </w:t>
      </w:r>
      <w:r>
        <w:t xml:space="preserve">   filled    </w:t>
      </w:r>
      <w:r>
        <w:t xml:space="preserve">   fire    </w:t>
      </w:r>
      <w:r>
        <w:t xml:space="preserve">   firstfruits    </w:t>
      </w:r>
      <w:r>
        <w:t xml:space="preserve">   god    </w:t>
      </w:r>
      <w:r>
        <w:t xml:space="preserve">   hear    </w:t>
      </w:r>
      <w:r>
        <w:t xml:space="preserve">   heaven    </w:t>
      </w:r>
      <w:r>
        <w:t xml:space="preserve">   holyspirit    </w:t>
      </w:r>
      <w:r>
        <w:t xml:space="preserve">   languages    </w:t>
      </w:r>
      <w:r>
        <w:t xml:space="preserve">   Offering    </w:t>
      </w:r>
      <w:r>
        <w:t xml:space="preserve">   pentacost    </w:t>
      </w:r>
      <w:r>
        <w:t xml:space="preserve">   power    </w:t>
      </w:r>
      <w:r>
        <w:t xml:space="preserve">   presence    </w:t>
      </w:r>
      <w:r>
        <w:t xml:space="preserve">   rejoice    </w:t>
      </w:r>
      <w:r>
        <w:t xml:space="preserve">   signs    </w:t>
      </w:r>
      <w:r>
        <w:t xml:space="preserve">   sound    </w:t>
      </w:r>
      <w:r>
        <w:t xml:space="preserve">   speak    </w:t>
      </w:r>
      <w:r>
        <w:t xml:space="preserve">   spirit    </w:t>
      </w:r>
      <w:r>
        <w:t xml:space="preserve">   symbolized    </w:t>
      </w:r>
      <w:r>
        <w:t xml:space="preserve">   tounges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Pentacost vWord Serch</dc:title>
  <dcterms:created xsi:type="dcterms:W3CDTF">2021-10-11T14:11:04Z</dcterms:created>
  <dcterms:modified xsi:type="dcterms:W3CDTF">2021-10-11T14:11:04Z</dcterms:modified>
</cp:coreProperties>
</file>