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Pentatonix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 HATE AVI    </w:t>
      </w:r>
      <w:r>
        <w:t xml:space="preserve">   #SOON    </w:t>
      </w:r>
      <w:r>
        <w:t xml:space="preserve">   DAB MY WETTIES    </w:t>
      </w:r>
      <w:r>
        <w:t xml:space="preserve">   Grassi    </w:t>
      </w:r>
      <w:r>
        <w:t xml:space="preserve">   Hoying    </w:t>
      </w:r>
      <w:r>
        <w:t xml:space="preserve">   INSTAGRAM    </w:t>
      </w:r>
      <w:r>
        <w:t xml:space="preserve">   ITALIAN    </w:t>
      </w:r>
      <w:r>
        <w:t xml:space="preserve">   Kevin    </w:t>
      </w:r>
      <w:r>
        <w:t xml:space="preserve">   Kirstie    </w:t>
      </w:r>
      <w:r>
        <w:t xml:space="preserve">   Maldonado    </w:t>
      </w:r>
      <w:r>
        <w:t xml:space="preserve">   Matt    </w:t>
      </w:r>
      <w:r>
        <w:t xml:space="preserve">   MEME    </w:t>
      </w:r>
      <w:r>
        <w:t xml:space="preserve">   MEXICAN    </w:t>
      </w:r>
      <w:r>
        <w:t xml:space="preserve">   Mitch    </w:t>
      </w:r>
      <w:r>
        <w:t xml:space="preserve">   MIXEDEUROPEAN    </w:t>
      </w:r>
      <w:r>
        <w:t xml:space="preserve">   MUSIC    </w:t>
      </w:r>
      <w:r>
        <w:t xml:space="preserve">   NIGERIAN    </w:t>
      </w:r>
      <w:r>
        <w:t xml:space="preserve">   Olusola    </w:t>
      </w:r>
      <w:r>
        <w:t xml:space="preserve">   ON MY WAY HOME TOUR    </w:t>
      </w:r>
      <w:r>
        <w:t xml:space="preserve">   Pentaholic    </w:t>
      </w:r>
      <w:r>
        <w:t xml:space="preserve">   Pentatonix    </w:t>
      </w:r>
      <w:r>
        <w:t xml:space="preserve">   PTX Vol 2    </w:t>
      </w:r>
      <w:r>
        <w:t xml:space="preserve">   PTX Vol1    </w:t>
      </w:r>
      <w:r>
        <w:t xml:space="preserve">   PTX Vol3    </w:t>
      </w:r>
      <w:r>
        <w:t xml:space="preserve">   PTXMAS    </w:t>
      </w:r>
      <w:r>
        <w:t xml:space="preserve">   PTXofficial    </w:t>
      </w:r>
      <w:r>
        <w:t xml:space="preserve">   PTXVOL4    </w:t>
      </w:r>
      <w:r>
        <w:t xml:space="preserve">   RELIGIOUS    </w:t>
      </w:r>
      <w:r>
        <w:t xml:space="preserve">   Sallee    </w:t>
      </w:r>
      <w:r>
        <w:t xml:space="preserve">   Scott    </w:t>
      </w:r>
      <w:r>
        <w:t xml:space="preserve">   SNAPCHAT    </w:t>
      </w:r>
      <w:r>
        <w:t xml:space="preserve">   Superfruit    </w:t>
      </w:r>
      <w:r>
        <w:t xml:space="preserve">   TopPopVol1    </w:t>
      </w:r>
      <w:r>
        <w:t xml:space="preserve">   twitter    </w:t>
      </w:r>
      <w:r>
        <w:t xml:space="preserve">   TWITTER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Pentatonix</dc:title>
  <dcterms:created xsi:type="dcterms:W3CDTF">2021-10-11T14:11:07Z</dcterms:created>
  <dcterms:modified xsi:type="dcterms:W3CDTF">2021-10-11T14:11:07Z</dcterms:modified>
</cp:coreProperties>
</file>