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appears above their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of the Bible does this story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says, "your old men shall"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they filled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also says "the moon shall be turned to"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also says "the sun shall be turned to"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from the Old Testament of the Bible does Peter read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 disciples?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disciple speaks to the crowd?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Chinese, Spanish, English, French for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2021-10-11T14:11:41Z</dcterms:created>
  <dcterms:modified xsi:type="dcterms:W3CDTF">2021-10-11T14:11:41Z</dcterms:modified>
</cp:coreProperties>
</file>