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Pentecost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Christianity    </w:t>
      </w:r>
      <w:r>
        <w:t xml:space="preserve">   Church    </w:t>
      </w:r>
      <w:r>
        <w:t xml:space="preserve">   Disciple    </w:t>
      </w:r>
      <w:r>
        <w:t xml:space="preserve">   Family    </w:t>
      </w:r>
      <w:r>
        <w:t xml:space="preserve">   Fire    </w:t>
      </w:r>
      <w:r>
        <w:t xml:space="preserve">   God    </w:t>
      </w:r>
      <w:r>
        <w:t xml:space="preserve">   Heaven    </w:t>
      </w:r>
      <w:r>
        <w:t xml:space="preserve">   Holy Spirit    </w:t>
      </w:r>
      <w:r>
        <w:t xml:space="preserve">   Hope    </w:t>
      </w:r>
      <w:r>
        <w:t xml:space="preserve">   Jerusalem    </w:t>
      </w:r>
      <w:r>
        <w:t xml:space="preserve">   Jesus    </w:t>
      </w:r>
      <w:r>
        <w:t xml:space="preserve">   Life    </w:t>
      </w:r>
      <w:r>
        <w:t xml:space="preserve">   Love    </w:t>
      </w:r>
      <w:r>
        <w:t xml:space="preserve">   Pentecost    </w:t>
      </w:r>
      <w:r>
        <w:t xml:space="preserve">   Peter    </w:t>
      </w:r>
      <w:r>
        <w:t xml:space="preserve">   Prayer    </w:t>
      </w:r>
      <w:r>
        <w:t xml:space="preserve">   Promise    </w:t>
      </w:r>
      <w:r>
        <w:t xml:space="preserve">   Rejoice    </w:t>
      </w:r>
      <w:r>
        <w:t xml:space="preserve">   Resurrection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Pentecost</dc:title>
  <dcterms:created xsi:type="dcterms:W3CDTF">2021-10-11T14:11:43Z</dcterms:created>
  <dcterms:modified xsi:type="dcterms:W3CDTF">2021-10-11T14:11:43Z</dcterms:modified>
</cp:coreProperties>
</file>