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holy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representing purity and freedom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Pentecost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Pentecost goes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holy spirit came down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12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____ sunday after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apostle beginning with Pe</w:t>
            </w:r>
          </w:p>
        </w:tc>
      </w:tr>
    </w:tbl>
    <w:p>
      <w:pPr>
        <w:pStyle w:val="WordBankSmall"/>
      </w:pPr>
      <w:r>
        <w:t xml:space="preserve">   Spirit    </w:t>
      </w:r>
      <w:r>
        <w:t xml:space="preserve">   Jesus    </w:t>
      </w:r>
      <w:r>
        <w:t xml:space="preserve">   Fire    </w:t>
      </w:r>
      <w:r>
        <w:t xml:space="preserve">   Tongues of Fire     </w:t>
      </w:r>
      <w:r>
        <w:t xml:space="preserve">   Fifty    </w:t>
      </w:r>
      <w:r>
        <w:t xml:space="preserve">   Apostles    </w:t>
      </w:r>
      <w:r>
        <w:t xml:space="preserve">   Dove    </w:t>
      </w:r>
      <w:r>
        <w:t xml:space="preserve">   Convenient     </w:t>
      </w:r>
      <w:r>
        <w:t xml:space="preserve">   Peter    </w:t>
      </w:r>
      <w:r>
        <w:t xml:space="preserve">   Seventh    </w:t>
      </w:r>
      <w:r>
        <w:t xml:space="preserve">   Whitsundays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2021-10-11T14:11:59Z</dcterms:created>
  <dcterms:modified xsi:type="dcterms:W3CDTF">2021-10-11T14:11:59Z</dcterms:modified>
</cp:coreProperties>
</file>