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together    </w:t>
      </w:r>
      <w:r>
        <w:t xml:space="preserve">   praying    </w:t>
      </w:r>
      <w:r>
        <w:t xml:space="preserve">   bewilderment    </w:t>
      </w:r>
      <w:r>
        <w:t xml:space="preserve">   preaching    </w:t>
      </w:r>
      <w:r>
        <w:t xml:space="preserve">   Godfearing    </w:t>
      </w:r>
      <w:r>
        <w:t xml:space="preserve">   jerusalem    </w:t>
      </w:r>
      <w:r>
        <w:t xml:space="preserve">   languages    </w:t>
      </w:r>
      <w:r>
        <w:t xml:space="preserve">   holyspirit    </w:t>
      </w:r>
      <w:r>
        <w:t xml:space="preserve">   tongues of fire    </w:t>
      </w:r>
      <w:r>
        <w:t xml:space="preserve">   heaven    </w:t>
      </w:r>
      <w:r>
        <w:t xml:space="preserve">   vilentwind    </w:t>
      </w:r>
      <w:r>
        <w:t xml:space="preserve">   Judas    </w:t>
      </w:r>
      <w:r>
        <w:t xml:space="preserve">   Simon    </w:t>
      </w:r>
      <w:r>
        <w:t xml:space="preserve">   james    </w:t>
      </w:r>
      <w:r>
        <w:t xml:space="preserve">   matthew    </w:t>
      </w:r>
      <w:r>
        <w:t xml:space="preserve">   Bartholomew    </w:t>
      </w:r>
      <w:r>
        <w:t xml:space="preserve">   Thomas    </w:t>
      </w:r>
      <w:r>
        <w:t xml:space="preserve">   philip    </w:t>
      </w:r>
      <w:r>
        <w:t xml:space="preserve">   Andrew    </w:t>
      </w:r>
      <w:r>
        <w:t xml:space="preserve">   James    </w:t>
      </w:r>
      <w:r>
        <w:t xml:space="preserve">   John    </w:t>
      </w:r>
      <w:r>
        <w:t xml:space="preserve">   Peter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2021-10-11T14:12:08Z</dcterms:created>
  <dcterms:modified xsi:type="dcterms:W3CDTF">2021-10-11T14:12:08Z</dcterms:modified>
</cp:coreProperties>
</file>