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Saint    </w:t>
      </w:r>
      <w:r>
        <w:t xml:space="preserve">   Ammas    </w:t>
      </w:r>
      <w:r>
        <w:t xml:space="preserve">   Hermit    </w:t>
      </w:r>
      <w:r>
        <w:t xml:space="preserve">   Martyr    </w:t>
      </w:r>
      <w:r>
        <w:t xml:space="preserve">   Apostles    </w:t>
      </w:r>
      <w:r>
        <w:t xml:space="preserve">   Confirmation    </w:t>
      </w:r>
      <w:r>
        <w:t xml:space="preserve">   Sacraments    </w:t>
      </w:r>
      <w:r>
        <w:t xml:space="preserve">   Gifts of the Spirit    </w:t>
      </w:r>
      <w:r>
        <w:t xml:space="preserve">   Fruits of the Spirit    </w:t>
      </w:r>
      <w:r>
        <w:t xml:space="preserve">   Oscar Romero    </w:t>
      </w:r>
      <w:r>
        <w:t xml:space="preserve">   St Stephen    </w:t>
      </w:r>
      <w:r>
        <w:t xml:space="preserve">   St Peter    </w:t>
      </w:r>
      <w:r>
        <w:t xml:space="preserve">   Desert Mothers    </w:t>
      </w:r>
      <w:r>
        <w:t xml:space="preserve">   Holy Spirit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2021-10-11T14:12:23Z</dcterms:created>
  <dcterms:modified xsi:type="dcterms:W3CDTF">2021-10-11T14:12:23Z</dcterms:modified>
</cp:coreProperties>
</file>