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eleven followers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Visited the apostles when they were 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apostles were there during Pentecost?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Holy Spirit present himself?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after Jesus' Resurrection did the Holy Spirit arrive?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was an effect of Pentecost.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Holy Spirit has never ________ the Church.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promised to send the _______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Addressed a crowd and made them realize their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event in which the apostles were fill with the Holy Spirit.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apostles feel before the tongues of fire appeared on their heads?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Holy Spirit ________ the Church.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</dc:title>
  <dcterms:created xsi:type="dcterms:W3CDTF">2021-10-11T14:10:32Z</dcterms:created>
  <dcterms:modified xsi:type="dcterms:W3CDTF">2021-10-11T14:10:32Z</dcterms:modified>
</cp:coreProperties>
</file>