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Wind    </w:t>
      </w:r>
      <w:r>
        <w:t xml:space="preserve">   People    </w:t>
      </w:r>
      <w:r>
        <w:t xml:space="preserve">   Forever    </w:t>
      </w:r>
      <w:r>
        <w:t xml:space="preserve">   Love    </w:t>
      </w:r>
      <w:r>
        <w:t xml:space="preserve">   Us    </w:t>
      </w:r>
      <w:r>
        <w:t xml:space="preserve">   With    </w:t>
      </w:r>
      <w:r>
        <w:t xml:space="preserve">   Be    </w:t>
      </w:r>
      <w:r>
        <w:t xml:space="preserve">   Will    </w:t>
      </w:r>
      <w:r>
        <w:t xml:space="preserve">   Jesus    </w:t>
      </w:r>
      <w:r>
        <w:t xml:space="preserve">   Everyone    </w:t>
      </w:r>
      <w:r>
        <w:t xml:space="preserve">   Tell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2021-10-11T14:10:40Z</dcterms:created>
  <dcterms:modified xsi:type="dcterms:W3CDTF">2021-10-11T14:10:40Z</dcterms:modified>
</cp:coreProperties>
</file>