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Pentecost Acts 2: 1-21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DISCIPLES    </w:t>
      </w:r>
      <w:r>
        <w:t xml:space="preserve">   SIGNS    </w:t>
      </w:r>
      <w:r>
        <w:t xml:space="preserve">   WONDERS    </w:t>
      </w:r>
      <w:r>
        <w:t xml:space="preserve">   POUROUT    </w:t>
      </w:r>
      <w:r>
        <w:t xml:space="preserve">   DREAMS    </w:t>
      </w:r>
      <w:r>
        <w:t xml:space="preserve">   VISIONS    </w:t>
      </w:r>
      <w:r>
        <w:t xml:space="preserve">   PROPHESY    </w:t>
      </w:r>
      <w:r>
        <w:t xml:space="preserve">   ELEVEN    </w:t>
      </w:r>
      <w:r>
        <w:t xml:space="preserve">   PETER    </w:t>
      </w:r>
      <w:r>
        <w:t xml:space="preserve">   WINE    </w:t>
      </w:r>
      <w:r>
        <w:t xml:space="preserve">   FIRE    </w:t>
      </w:r>
      <w:r>
        <w:t xml:space="preserve">   GALILEANS    </w:t>
      </w:r>
      <w:r>
        <w:t xml:space="preserve">   AMAZED    </w:t>
      </w:r>
      <w:r>
        <w:t xml:space="preserve">   JERUSALEM    </w:t>
      </w:r>
      <w:r>
        <w:t xml:space="preserve">   TONGUES    </w:t>
      </w:r>
      <w:r>
        <w:t xml:space="preserve">   HEAVEN    </w:t>
      </w:r>
      <w:r>
        <w:t xml:space="preserve">   WIND    </w:t>
      </w:r>
      <w:r>
        <w:t xml:space="preserve">   PENTECOST    </w:t>
      </w:r>
      <w:r>
        <w:t xml:space="preserve">   HOLYSPIRIT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Pentecost Acts 2: 1-21</dc:title>
  <dcterms:created xsi:type="dcterms:W3CDTF">2021-10-11T14:12:04Z</dcterms:created>
  <dcterms:modified xsi:type="dcterms:W3CDTF">2021-10-11T14:12:04Z</dcterms:modified>
</cp:coreProperties>
</file>