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Crossword (Acts 2 - KJV)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fire from heaven __ the power and presence of the Holy Ghost in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said repent, be baptized in the name of __ for the remission of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Pentecost was also called the feast of __ , when the people brought an offering.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after they were __ with the Holy Ghost did the disciples speak in tongues.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the Holy Ghost, now the believers had this to be witnesses to everyone.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Pentecost was special because the Holy __ filled the disciples.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Hebrew meaning of Shavuot is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disciples began speaking in other__.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day of Pentecost three __ souls were added.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Greek word of the festival celebrated on the fiftieth day after Passover.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2: states there's one way to God, baptized in Jesus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last days, God will pour out his spirit and sons and daughters shall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rushing mighty __ from heaven suddenly came into the house where they were gathered.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Crossword (Acts 2 - KJV)</dc:title>
  <dcterms:created xsi:type="dcterms:W3CDTF">2021-10-11T14:11:32Z</dcterms:created>
  <dcterms:modified xsi:type="dcterms:W3CDTF">2021-10-11T14:11:32Z</dcterms:modified>
</cp:coreProperties>
</file>