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Pentecost Sunday - John 20:19-23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breathe    </w:t>
      </w:r>
      <w:r>
        <w:t xml:space="preserve">   forgive    </w:t>
      </w:r>
      <w:r>
        <w:t xml:space="preserve">   jesus    </w:t>
      </w:r>
      <w:r>
        <w:t xml:space="preserve">   locked    </w:t>
      </w:r>
      <w:r>
        <w:t xml:space="preserve">   receive    </w:t>
      </w:r>
      <w:r>
        <w:t xml:space="preserve">   showed    </w:t>
      </w:r>
      <w:r>
        <w:t xml:space="preserve">   spirit    </w:t>
      </w:r>
      <w:r>
        <w:t xml:space="preserve">   disciples    </w:t>
      </w:r>
      <w:r>
        <w:t xml:space="preserve">   hands    </w:t>
      </w:r>
      <w:r>
        <w:t xml:space="preserve">   jews    </w:t>
      </w:r>
      <w:r>
        <w:t xml:space="preserve">   peace    </w:t>
      </w:r>
      <w:r>
        <w:t xml:space="preserve">   rejoiced    </w:t>
      </w:r>
      <w:r>
        <w:t xml:space="preserve">   side    </w:t>
      </w:r>
      <w:r>
        <w:t xml:space="preserve">   stood    </w:t>
      </w:r>
      <w:r>
        <w:t xml:space="preserve">   doors    </w:t>
      </w:r>
      <w:r>
        <w:t xml:space="preserve">   holy    </w:t>
      </w:r>
      <w:r>
        <w:t xml:space="preserve">   john    </w:t>
      </w:r>
      <w:r>
        <w:t xml:space="preserve">   pentecost    </w:t>
      </w:r>
      <w:r>
        <w:t xml:space="preserve">   retain    </w:t>
      </w:r>
      <w:r>
        <w:t xml:space="preserve">   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 Sunday - John 20:19-23</dc:title>
  <dcterms:created xsi:type="dcterms:W3CDTF">2021-10-11T14:12:13Z</dcterms:created>
  <dcterms:modified xsi:type="dcterms:W3CDTF">2021-10-11T14:12:13Z</dcterms:modified>
</cp:coreProperties>
</file>