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Pentecost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acts    </w:t>
      </w:r>
      <w:r>
        <w:t xml:space="preserve">   power    </w:t>
      </w:r>
      <w:r>
        <w:t xml:space="preserve">   fifty    </w:t>
      </w:r>
      <w:r>
        <w:t xml:space="preserve">   apostles    </w:t>
      </w:r>
      <w:r>
        <w:t xml:space="preserve">   speak    </w:t>
      </w:r>
      <w:r>
        <w:t xml:space="preserve">   wind    </w:t>
      </w:r>
      <w:r>
        <w:t xml:space="preserve">   spirit    </w:t>
      </w:r>
      <w:r>
        <w:t xml:space="preserve">   language    </w:t>
      </w:r>
      <w:r>
        <w:t xml:space="preserve">   house    </w:t>
      </w:r>
      <w:r>
        <w:t xml:space="preserve">   sound    </w:t>
      </w:r>
      <w:r>
        <w:t xml:space="preserve">   tongues    </w:t>
      </w:r>
      <w:r>
        <w:t xml:space="preserve">   hear    </w:t>
      </w:r>
      <w:r>
        <w:t xml:space="preserve">   Holy    </w:t>
      </w:r>
      <w:r>
        <w:t xml:space="preserve">   fire    </w:t>
      </w:r>
      <w:r>
        <w:t xml:space="preserve">   filled    </w:t>
      </w:r>
      <w:r>
        <w:t xml:space="preserve">   Day    </w:t>
      </w:r>
      <w:r>
        <w:t xml:space="preserve">   Heaven    </w:t>
      </w:r>
      <w:r>
        <w:t xml:space="preserve">   Pentecost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 Sunday</dc:title>
  <dcterms:created xsi:type="dcterms:W3CDTF">2021-10-11T14:11:15Z</dcterms:created>
  <dcterms:modified xsi:type="dcterms:W3CDTF">2021-10-11T14:11:15Z</dcterms:modified>
</cp:coreProperties>
</file>