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Lent    </w:t>
      </w:r>
      <w:r>
        <w:t xml:space="preserve">   Pews    </w:t>
      </w:r>
      <w:r>
        <w:t xml:space="preserve">   Tabernacle    </w:t>
      </w:r>
      <w:r>
        <w:t xml:space="preserve">   Alter    </w:t>
      </w:r>
      <w:r>
        <w:t xml:space="preserve">   Celebration    </w:t>
      </w:r>
      <w:r>
        <w:t xml:space="preserve">   Sacrament    </w:t>
      </w:r>
      <w:r>
        <w:t xml:space="preserve">   Holy Trinity    </w:t>
      </w:r>
      <w:r>
        <w:t xml:space="preserve">   Jesus    </w:t>
      </w:r>
      <w:r>
        <w:t xml:space="preserve">   Christ    </w:t>
      </w:r>
      <w:r>
        <w:t xml:space="preserve">   Wind    </w:t>
      </w:r>
      <w:r>
        <w:t xml:space="preserve">   Tongues    </w:t>
      </w:r>
      <w:r>
        <w:t xml:space="preserve">   Symbolized    </w:t>
      </w:r>
      <w:r>
        <w:t xml:space="preserve">   Spirit    </w:t>
      </w:r>
      <w:r>
        <w:t xml:space="preserve">   Sound    </w:t>
      </w:r>
      <w:r>
        <w:t xml:space="preserve">   Signs    </w:t>
      </w:r>
      <w:r>
        <w:t xml:space="preserve">   Presence    </w:t>
      </w:r>
      <w:r>
        <w:t xml:space="preserve">   Power    </w:t>
      </w:r>
      <w:r>
        <w:t xml:space="preserve">   Offering    </w:t>
      </w:r>
      <w:r>
        <w:t xml:space="preserve">   Filled    </w:t>
      </w:r>
      <w:r>
        <w:t xml:space="preserve">   Extraordinary    </w:t>
      </w:r>
      <w:r>
        <w:t xml:space="preserve">   Church    </w:t>
      </w:r>
      <w:r>
        <w:t xml:space="preserve">   Diocese    </w:t>
      </w:r>
      <w:r>
        <w:t xml:space="preserve">   Priest    </w:t>
      </w:r>
      <w:r>
        <w:t xml:space="preserve">   Parish    </w:t>
      </w:r>
      <w:r>
        <w:t xml:space="preserve">   FirstFruits    </w:t>
      </w:r>
      <w:r>
        <w:t xml:space="preserve">   Fire    </w:t>
      </w:r>
      <w:r>
        <w:t xml:space="preserve">   Languages    </w:t>
      </w:r>
      <w:r>
        <w:t xml:space="preserve">   Heaven    </w:t>
      </w:r>
      <w:r>
        <w:t xml:space="preserve">   Disciples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Word Search</dc:title>
  <dcterms:created xsi:type="dcterms:W3CDTF">2021-10-11T14:11:46Z</dcterms:created>
  <dcterms:modified xsi:type="dcterms:W3CDTF">2021-10-11T14:11:46Z</dcterms:modified>
</cp:coreProperties>
</file>