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Pentecost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Lent    </w:t>
      </w:r>
      <w:r>
        <w:t xml:space="preserve">   Feast    </w:t>
      </w:r>
      <w:r>
        <w:t xml:space="preserve">   Christ    </w:t>
      </w:r>
      <w:r>
        <w:t xml:space="preserve">   Eucharist    </w:t>
      </w:r>
      <w:r>
        <w:t xml:space="preserve">   Blood    </w:t>
      </w:r>
      <w:r>
        <w:t xml:space="preserve">   Priest    </w:t>
      </w:r>
      <w:r>
        <w:t xml:space="preserve">   Wine    </w:t>
      </w:r>
      <w:r>
        <w:t xml:space="preserve">   Bread    </w:t>
      </w:r>
      <w:r>
        <w:t xml:space="preserve">   Body    </w:t>
      </w:r>
      <w:r>
        <w:t xml:space="preserve">   Alter    </w:t>
      </w:r>
      <w:r>
        <w:t xml:space="preserve">   Holy Trinity    </w:t>
      </w:r>
      <w:r>
        <w:t xml:space="preserve">   Wind    </w:t>
      </w:r>
      <w:r>
        <w:t xml:space="preserve">   Tongues    </w:t>
      </w:r>
      <w:r>
        <w:t xml:space="preserve">   Symbolized    </w:t>
      </w:r>
      <w:r>
        <w:t xml:space="preserve">   Spirit    </w:t>
      </w:r>
      <w:r>
        <w:t xml:space="preserve">   Sound    </w:t>
      </w:r>
      <w:r>
        <w:t xml:space="preserve">   Signs    </w:t>
      </w:r>
      <w:r>
        <w:t xml:space="preserve">   Presence    </w:t>
      </w:r>
      <w:r>
        <w:t xml:space="preserve">   Power    </w:t>
      </w:r>
      <w:r>
        <w:t xml:space="preserve">   Pentecost    </w:t>
      </w:r>
      <w:r>
        <w:t xml:space="preserve">   Offering    </w:t>
      </w:r>
      <w:r>
        <w:t xml:space="preserve">   Languages    </w:t>
      </w:r>
      <w:r>
        <w:t xml:space="preserve">   Heaven    </w:t>
      </w:r>
      <w:r>
        <w:t xml:space="preserve">   First fruits    </w:t>
      </w:r>
      <w:r>
        <w:t xml:space="preserve">   Fire    </w:t>
      </w:r>
      <w:r>
        <w:t xml:space="preserve">   Filled    </w:t>
      </w:r>
      <w:r>
        <w:t xml:space="preserve">   Fiftieth    </w:t>
      </w:r>
      <w:r>
        <w:t xml:space="preserve">   Extraordinary    </w:t>
      </w:r>
      <w:r>
        <w:t xml:space="preserve">   Disciples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Pentecost Word Search</dc:title>
  <dcterms:created xsi:type="dcterms:W3CDTF">2021-10-11T14:11:51Z</dcterms:created>
  <dcterms:modified xsi:type="dcterms:W3CDTF">2021-10-11T14:11:51Z</dcterms:modified>
</cp:coreProperties>
</file>