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Pentecost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WIND    </w:t>
      </w:r>
      <w:r>
        <w:t xml:space="preserve">   REPENT    </w:t>
      </w:r>
      <w:r>
        <w:t xml:space="preserve">   LANGUAGES    </w:t>
      </w:r>
      <w:r>
        <w:t xml:space="preserve">   FORGIVENESS    </w:t>
      </w:r>
      <w:r>
        <w:t xml:space="preserve">   CHRISTIANS    </w:t>
      </w:r>
      <w:r>
        <w:t xml:space="preserve">   TONGUES    </w:t>
      </w:r>
      <w:r>
        <w:t xml:space="preserve">   PENTECOST    </w:t>
      </w:r>
      <w:r>
        <w:t xml:space="preserve">   HOLYSPIRIT    </w:t>
      </w:r>
      <w:r>
        <w:t xml:space="preserve">   FIRE    </w:t>
      </w:r>
      <w:r>
        <w:t xml:space="preserve">   CELEBRATE    </w:t>
      </w:r>
      <w:r>
        <w:t xml:space="preserve">   TEACHES    </w:t>
      </w:r>
      <w:r>
        <w:t xml:space="preserve">   LOAVES    </w:t>
      </w:r>
      <w:r>
        <w:t xml:space="preserve">   HEAVEN    </w:t>
      </w:r>
      <w:r>
        <w:t xml:space="preserve">   COMFORTS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Pentecost Word Search</dc:title>
  <dcterms:created xsi:type="dcterms:W3CDTF">2021-10-11T14:10:27Z</dcterms:created>
  <dcterms:modified xsi:type="dcterms:W3CDTF">2021-10-11T14:10:27Z</dcterms:modified>
</cp:coreProperties>
</file>