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Pentecost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baptize    </w:t>
      </w:r>
      <w:r>
        <w:t xml:space="preserve">   bookofacts    </w:t>
      </w:r>
      <w:r>
        <w:t xml:space="preserve">   bible    </w:t>
      </w:r>
      <w:r>
        <w:t xml:space="preserve">   jesus    </w:t>
      </w:r>
      <w:r>
        <w:t xml:space="preserve">   god    </w:t>
      </w:r>
      <w:r>
        <w:t xml:space="preserve">   apostle    </w:t>
      </w:r>
      <w:r>
        <w:t xml:space="preserve">   drunk    </w:t>
      </w:r>
      <w:r>
        <w:t xml:space="preserve">   peter    </w:t>
      </w:r>
      <w:r>
        <w:t xml:space="preserve">   wind    </w:t>
      </w:r>
      <w:r>
        <w:t xml:space="preserve">   fire    </w:t>
      </w:r>
      <w:r>
        <w:t xml:space="preserve">   tongues    </w:t>
      </w:r>
      <w:r>
        <w:t xml:space="preserve">   holy    </w:t>
      </w:r>
      <w:r>
        <w:t xml:space="preserve">   festival    </w:t>
      </w:r>
      <w:r>
        <w:t xml:space="preserve">   church    </w:t>
      </w:r>
      <w:r>
        <w:t xml:space="preserve">   spirit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Pentecost Word search</dc:title>
  <dcterms:created xsi:type="dcterms:W3CDTF">2021-10-11T14:10:34Z</dcterms:created>
  <dcterms:modified xsi:type="dcterms:W3CDTF">2021-10-11T14:10:34Z</dcterms:modified>
</cp:coreProperties>
</file>