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People/Places/Events Chp. World History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"government" system of ancient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family, government and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map maker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virtuous, meek, humble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defined in order to degrade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government type of ancient Greece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characteristic of greek culture, names for Helen of Troy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clothing and deity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government system of Ancient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suffocated due to lack of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abundant, recklessly wasteful, wildly extravagant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who speaks with elequence and prsuasion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rudder mounted on the bottom of sailing boats to prevent capsizing in rough seas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appointed government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impose or collect (a tax, for example)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People/Places/Events Chp. World History Vocabulary</dc:title>
  <dcterms:created xsi:type="dcterms:W3CDTF">2021-10-11T14:12:27Z</dcterms:created>
  <dcterms:modified xsi:type="dcterms:W3CDTF">2021-10-11T14:12:27Z</dcterms:modified>
</cp:coreProperties>
</file>