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bebé in English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madrastra in English is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Hija in English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rey in English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jugador in English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Abuela in English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your parent's brother? (tio)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primos in English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reina in English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Abuelo in English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Mama/madre is  ________ in english.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maestra/profesor in English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 is the ____________ to 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in English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your parent's sister? (tia)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estudiante in English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médico in English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Papa/padre is _______ in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Anna is the ___________ to Pau.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Hijo in English is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2021-10-11T14:11:59Z</dcterms:created>
  <dcterms:modified xsi:type="dcterms:W3CDTF">2021-10-11T14:11:59Z</dcterms:modified>
</cp:coreProperties>
</file>