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fiercely anti-communist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dictator in Nicaragua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Sandanistas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anti-Communist of the US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Communist leader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Soviet who adopted repressive domestic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Vietnamese Nationalist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assumed president after Kennedy's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who pushed to de'tente rather than brinkmanship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after Stalin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UN forces at the Standoff at the 38th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during the Cuban Missile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revolution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Nationalist forces in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</dc:title>
  <dcterms:created xsi:type="dcterms:W3CDTF">2021-10-11T14:10:46Z</dcterms:created>
  <dcterms:modified xsi:type="dcterms:W3CDTF">2021-10-11T14:10:46Z</dcterms:modified>
</cp:coreProperties>
</file>