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</w:t>
      </w:r>
    </w:p>
    <w:p>
      <w:pPr>
        <w:pStyle w:val="Questions"/>
      </w:pPr>
      <w:r>
        <w:t xml:space="preserve">1. MOT DLLHNAO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SORNIRAH LEOSIFTEDR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YRAHR ESTLYS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LTYRAO SIWTF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DE REEHNSA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NDYAN OIETVD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PAUL SEELWY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ATYK RYPER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ARNAHIN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LNDOAOER DOIPCAIR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IOMAN WTSAT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KERNA IGLNEL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NKIKI HLDOLNA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ROBTRE SAPNNITOT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BBO OSRS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IYTMM MIT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</dc:title>
  <dcterms:created xsi:type="dcterms:W3CDTF">2021-10-11T14:12:10Z</dcterms:created>
  <dcterms:modified xsi:type="dcterms:W3CDTF">2021-10-11T14:12:10Z</dcterms:modified>
</cp:coreProperties>
</file>