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teenager    </w:t>
      </w:r>
      <w:r>
        <w:t xml:space="preserve">   queen    </w:t>
      </w:r>
      <w:r>
        <w:t xml:space="preserve">   prince    </w:t>
      </w:r>
      <w:r>
        <w:t xml:space="preserve">   person    </w:t>
      </w:r>
      <w:r>
        <w:t xml:space="preserve">   people    </w:t>
      </w:r>
      <w:r>
        <w:t xml:space="preserve">   woman    </w:t>
      </w:r>
      <w:r>
        <w:t xml:space="preserve">   man    </w:t>
      </w:r>
      <w:r>
        <w:t xml:space="preserve">   king    </w:t>
      </w:r>
      <w:r>
        <w:t xml:space="preserve">   kid    </w:t>
      </w:r>
      <w:r>
        <w:t xml:space="preserve">   stranger    </w:t>
      </w:r>
      <w:r>
        <w:t xml:space="preserve">   neighbor    </w:t>
      </w:r>
      <w:r>
        <w:t xml:space="preserve">   girl    </w:t>
      </w:r>
      <w:r>
        <w:t xml:space="preserve">   child    </w:t>
      </w:r>
      <w:r>
        <w:t xml:space="preserve">   boy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2021-10-11T14:12:23Z</dcterms:created>
  <dcterms:modified xsi:type="dcterms:W3CDTF">2021-10-11T14:12:23Z</dcterms:modified>
</cp:coreProperties>
</file>