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Teacher    </w:t>
      </w:r>
      <w:r>
        <w:t xml:space="preserve">   Assistant    </w:t>
      </w:r>
      <w:r>
        <w:t xml:space="preserve">   Manager    </w:t>
      </w:r>
      <w:r>
        <w:t xml:space="preserve">   Parents    </w:t>
      </w:r>
      <w:r>
        <w:t xml:space="preserve">   Mayor    </w:t>
      </w:r>
      <w:r>
        <w:t xml:space="preserve">   Chef    </w:t>
      </w:r>
      <w:r>
        <w:t xml:space="preserve">   Cook    </w:t>
      </w:r>
      <w:r>
        <w:t xml:space="preserve">   Maid    </w:t>
      </w:r>
      <w:r>
        <w:t xml:space="preserve">   Butler    </w:t>
      </w:r>
      <w:r>
        <w:t xml:space="preserve">   Dancer    </w:t>
      </w:r>
      <w:r>
        <w:t xml:space="preserve">   Singer    </w:t>
      </w:r>
      <w:r>
        <w:t xml:space="preserve">   farmer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</dc:title>
  <dcterms:created xsi:type="dcterms:W3CDTF">2021-10-11T14:11:06Z</dcterms:created>
  <dcterms:modified xsi:type="dcterms:W3CDTF">2021-10-11T14:11:06Z</dcterms:modified>
</cp:coreProperties>
</file>