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People Are Special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day did God make the stars?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God let the water teem with.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God call the darkness?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created in God's image?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created the heavens and earth?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saw that each animal produced an animal like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God tell the land to produce?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seeds did God put in fruit?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light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God saw all He had made what did He call 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Are Special</dc:title>
  <dcterms:created xsi:type="dcterms:W3CDTF">2021-10-11T14:11:04Z</dcterms:created>
  <dcterms:modified xsi:type="dcterms:W3CDTF">2021-10-11T14:11:04Z</dcterms:modified>
</cp:coreProperties>
</file>