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</w:tr>
    </w:tbl>
    <w:p>
      <w:pPr>
        <w:pStyle w:val="WordBankSmall"/>
      </w:pPr>
      <w:r>
        <w:t xml:space="preserve">   هي    </w:t>
      </w:r>
      <w:r>
        <w:t xml:space="preserve">   هو    </w:t>
      </w:r>
      <w:r>
        <w:t xml:space="preserve">   هذه    </w:t>
      </w:r>
      <w:r>
        <w:t xml:space="preserve">   هذا    </w:t>
      </w:r>
      <w:r>
        <w:t xml:space="preserve">   معلمة    </w:t>
      </w:r>
      <w:r>
        <w:t xml:space="preserve">   زميلة    </w:t>
      </w:r>
      <w:r>
        <w:t xml:space="preserve">   تلميذة    </w:t>
      </w:r>
      <w:r>
        <w:t xml:space="preserve">   مدير    </w:t>
      </w:r>
      <w:r>
        <w:t xml:space="preserve">   زميل    </w:t>
      </w:r>
      <w:r>
        <w:t xml:space="preserve">   معلم    </w:t>
      </w:r>
      <w:r>
        <w:t xml:space="preserve">   تلميذ    </w:t>
      </w:r>
      <w:r>
        <w:t xml:space="preserve">   مديرة    </w:t>
      </w:r>
      <w:r>
        <w:t xml:space="preserve">   مدرسة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At School</dc:title>
  <dcterms:created xsi:type="dcterms:W3CDTF">2021-10-11T14:12:30Z</dcterms:created>
  <dcterms:modified xsi:type="dcterms:W3CDTF">2021-10-11T14:12:30Z</dcterms:modified>
</cp:coreProperties>
</file>