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Changing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chocolate cookie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blind/deaf person to graduate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and illustrated "We Are the 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of the battlefield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Advocate of nonviolent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Fonder of our nation's financial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Cofounder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published African American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and illustrated "Strega Nona"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Changing Communities</dc:title>
  <dcterms:created xsi:type="dcterms:W3CDTF">2021-10-11T14:12:06Z</dcterms:created>
  <dcterms:modified xsi:type="dcterms:W3CDTF">2021-10-11T14:12:06Z</dcterms:modified>
</cp:coreProperties>
</file>