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&amp;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Feminine    </w:t>
      </w:r>
      <w:r>
        <w:t xml:space="preserve">   Agender    </w:t>
      </w:r>
      <w:r>
        <w:t xml:space="preserve">   Bestfriend    </w:t>
      </w:r>
      <w:r>
        <w:t xml:space="preserve">   Boy    </w:t>
      </w:r>
      <w:r>
        <w:t xml:space="preserve">   Boyfriend    </w:t>
      </w:r>
      <w:r>
        <w:t xml:space="preserve">   Dyke    </w:t>
      </w:r>
      <w:r>
        <w:t xml:space="preserve">   Friend    </w:t>
      </w:r>
      <w:r>
        <w:t xml:space="preserve">   Gay    </w:t>
      </w:r>
      <w:r>
        <w:t xml:space="preserve">   Gender    </w:t>
      </w:r>
      <w:r>
        <w:t xml:space="preserve">   Girl    </w:t>
      </w:r>
      <w:r>
        <w:t xml:space="preserve">   Girlfriend    </w:t>
      </w:r>
      <w:r>
        <w:t xml:space="preserve">   Lesbian    </w:t>
      </w:r>
      <w:r>
        <w:t xml:space="preserve">   LGBTQA    </w:t>
      </w:r>
      <w:r>
        <w:t xml:space="preserve">   Marilyn    </w:t>
      </w:r>
      <w:r>
        <w:t xml:space="preserve">   Skyler    </w:t>
      </w:r>
      <w:r>
        <w:t xml:space="preserve">   Stem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&amp; Gender</dc:title>
  <dcterms:created xsi:type="dcterms:W3CDTF">2021-10-11T14:11:32Z</dcterms:created>
  <dcterms:modified xsi:type="dcterms:W3CDTF">2021-10-11T14:11:32Z</dcterms:modified>
</cp:coreProperties>
</file>