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Helping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aid     </w:t>
      </w:r>
      <w:r>
        <w:t xml:space="preserve">   assistance    </w:t>
      </w:r>
      <w:r>
        <w:t xml:space="preserve">   benevolence     </w:t>
      </w:r>
      <w:r>
        <w:t xml:space="preserve">   caring    </w:t>
      </w:r>
      <w:r>
        <w:t xml:space="preserve">   charity    </w:t>
      </w:r>
      <w:r>
        <w:t xml:space="preserve">   community    </w:t>
      </w:r>
      <w:r>
        <w:t xml:space="preserve">   compassion    </w:t>
      </w:r>
      <w:r>
        <w:t xml:space="preserve">   contribution    </w:t>
      </w:r>
      <w:r>
        <w:t xml:space="preserve">   donate    </w:t>
      </w:r>
      <w:r>
        <w:t xml:space="preserve">   empathy     </w:t>
      </w:r>
      <w:r>
        <w:t xml:space="preserve">   friendliness     </w:t>
      </w:r>
      <w:r>
        <w:t xml:space="preserve">   generosity    </w:t>
      </w:r>
      <w:r>
        <w:t xml:space="preserve">   giving    </w:t>
      </w:r>
      <w:r>
        <w:t xml:space="preserve">   heart    </w:t>
      </w:r>
      <w:r>
        <w:t xml:space="preserve">   kindheartedness     </w:t>
      </w:r>
      <w:r>
        <w:t xml:space="preserve">   kindness    </w:t>
      </w:r>
      <w:r>
        <w:t xml:space="preserve">   service    </w:t>
      </w:r>
      <w:r>
        <w:t xml:space="preserve">   sharing    </w:t>
      </w:r>
      <w:r>
        <w:t xml:space="preserve">   unselfishness    </w:t>
      </w:r>
      <w:r>
        <w:t xml:space="preserve">   volunteer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Helping People</dc:title>
  <dcterms:created xsi:type="dcterms:W3CDTF">2021-10-11T14:10:52Z</dcterms:created>
  <dcterms:modified xsi:type="dcterms:W3CDTF">2021-10-11T14:10:52Z</dcterms:modified>
</cp:coreProperties>
</file>