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Ricky    </w:t>
      </w:r>
      <w:r>
        <w:t xml:space="preserve">   Alyssa    </w:t>
      </w:r>
      <w:r>
        <w:t xml:space="preserve">   Kyle    </w:t>
      </w:r>
      <w:r>
        <w:t xml:space="preserve">   Taylor    </w:t>
      </w:r>
      <w:r>
        <w:t xml:space="preserve">   Adara    </w:t>
      </w:r>
      <w:r>
        <w:t xml:space="preserve">   Stephanie    </w:t>
      </w:r>
      <w:r>
        <w:t xml:space="preserve">   Kimberly    </w:t>
      </w:r>
      <w:r>
        <w:t xml:space="preserve">   Troy    </w:t>
      </w:r>
      <w:r>
        <w:t xml:space="preserve">   Malcolm    </w:t>
      </w:r>
      <w:r>
        <w:t xml:space="preserve">   Derrick    </w:t>
      </w:r>
      <w:r>
        <w:t xml:space="preserve">   Kylee    </w:t>
      </w:r>
      <w:r>
        <w:t xml:space="preserve">   Khristina    </w:t>
      </w:r>
      <w:r>
        <w:t xml:space="preserve">   Devin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 Love</dc:title>
  <dcterms:created xsi:type="dcterms:W3CDTF">2021-10-11T14:12:08Z</dcterms:created>
  <dcterms:modified xsi:type="dcterms:W3CDTF">2021-10-11T14:12:08Z</dcterms:modified>
</cp:coreProperties>
</file>