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In Businesses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recruitment when a job vacancy is filled when a job vacancy is not filled by someone already employed by the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payment of employees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non-monetary benefit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job-related knowledge and skills to an employee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finding and appointing new employees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employees may bring these to the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selection process that allows for two way conversation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employee who works full time or part time for a limited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employee who works for a standard length week of between 35 and 40 hours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monetary benefit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recruitment when a job vacancy is filled from within the existing workforce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Monies paid to employees in return for work, usually paid monthly and shown as an annual figure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Businesses</dc:title>
  <dcterms:created xsi:type="dcterms:W3CDTF">2021-10-11T14:11:22Z</dcterms:created>
  <dcterms:modified xsi:type="dcterms:W3CDTF">2021-10-11T14:11:22Z</dcterms:modified>
</cp:coreProperties>
</file>