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Soccer    </w:t>
      </w:r>
      <w:r>
        <w:t xml:space="preserve">   Football    </w:t>
      </w:r>
      <w:r>
        <w:t xml:space="preserve">   Volleyball    </w:t>
      </w:r>
      <w:r>
        <w:t xml:space="preserve">   Basketball    </w:t>
      </w:r>
      <w:r>
        <w:t xml:space="preserve">   Baseball    </w:t>
      </w:r>
      <w:r>
        <w:t xml:space="preserve">   Hockey    </w:t>
      </w:r>
      <w:r>
        <w:t xml:space="preserve">   Tigers    </w:t>
      </w:r>
      <w:r>
        <w:t xml:space="preserve">   Michigan    </w:t>
      </w:r>
      <w:r>
        <w:t xml:space="preserve">   Golden State Warriors    </w:t>
      </w:r>
      <w:r>
        <w:t xml:space="preserve">   Patriots    </w:t>
      </w:r>
      <w:r>
        <w:t xml:space="preserve">   Red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Los Deportes</dc:title>
  <dcterms:created xsi:type="dcterms:W3CDTF">2021-10-11T14:11:18Z</dcterms:created>
  <dcterms:modified xsi:type="dcterms:W3CDTF">2021-10-11T14:11:18Z</dcterms:modified>
</cp:coreProperties>
</file>