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In 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Addie    </w:t>
      </w:r>
      <w:r>
        <w:t xml:space="preserve">   Brad    </w:t>
      </w:r>
      <w:r>
        <w:t xml:space="preserve">   Brittany    </w:t>
      </w:r>
      <w:r>
        <w:t xml:space="preserve">   Clayton    </w:t>
      </w:r>
      <w:r>
        <w:t xml:space="preserve">   Dewhl    </w:t>
      </w:r>
      <w:r>
        <w:t xml:space="preserve">   Esai    </w:t>
      </w:r>
      <w:r>
        <w:t xml:space="preserve">   Ivy    </w:t>
      </w:r>
      <w:r>
        <w:t xml:space="preserve">   Josh    </w:t>
      </w:r>
      <w:r>
        <w:t xml:space="preserve">   Julie    </w:t>
      </w:r>
      <w:r>
        <w:t xml:space="preserve">   Lainey    </w:t>
      </w:r>
      <w:r>
        <w:t xml:space="preserve">   Marshall    </w:t>
      </w:r>
      <w:r>
        <w:t xml:space="preserve">   Mitchell    </w:t>
      </w:r>
      <w:r>
        <w:t xml:space="preserve">   Owen    </w:t>
      </w:r>
      <w:r>
        <w:t xml:space="preserve">   Thad    </w:t>
      </w:r>
      <w:r>
        <w:t xml:space="preserve">   Zeek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My Family</dc:title>
  <dcterms:created xsi:type="dcterms:W3CDTF">2021-10-11T14:12:05Z</dcterms:created>
  <dcterms:modified xsi:type="dcterms:W3CDTF">2021-10-11T14:12:05Z</dcterms:modified>
</cp:coreProperties>
</file>