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Jehovah    </w:t>
      </w:r>
      <w:r>
        <w:t xml:space="preserve">   David    </w:t>
      </w:r>
      <w:r>
        <w:t xml:space="preserve">   John    </w:t>
      </w:r>
      <w:r>
        <w:t xml:space="preserve">   Job    </w:t>
      </w:r>
      <w:r>
        <w:t xml:space="preserve">   Joseph    </w:t>
      </w:r>
      <w:r>
        <w:t xml:space="preserve">   Mary    </w:t>
      </w:r>
      <w:r>
        <w:t xml:space="preserve">   Paul    </w:t>
      </w:r>
      <w:r>
        <w:t xml:space="preserve">   Peter    </w:t>
      </w:r>
      <w:r>
        <w:t xml:space="preserve">   Hannah    </w:t>
      </w:r>
      <w:r>
        <w:t xml:space="preserve">   Daniel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Bible</dc:title>
  <dcterms:created xsi:type="dcterms:W3CDTF">2021-10-11T14:11:01Z</dcterms:created>
  <dcterms:modified xsi:type="dcterms:W3CDTF">2021-10-11T14:11:01Z</dcterms:modified>
</cp:coreProperties>
</file>