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Barabbas    </w:t>
      </w:r>
      <w:r>
        <w:t xml:space="preserve">   Stephen    </w:t>
      </w:r>
      <w:r>
        <w:t xml:space="preserve">   Matthew    </w:t>
      </w:r>
      <w:r>
        <w:t xml:space="preserve">   David    </w:t>
      </w:r>
      <w:r>
        <w:t xml:space="preserve">   Goliath    </w:t>
      </w:r>
      <w:r>
        <w:t xml:space="preserve">   Jonah    </w:t>
      </w:r>
      <w:r>
        <w:t xml:space="preserve">   Joseph    </w:t>
      </w:r>
      <w:r>
        <w:t xml:space="preserve">   Judas    </w:t>
      </w:r>
      <w:r>
        <w:t xml:space="preserve">   Luke    </w:t>
      </w:r>
      <w:r>
        <w:t xml:space="preserve">   Moses    </w:t>
      </w:r>
      <w:r>
        <w:t xml:space="preserve">   Naaman    </w:t>
      </w:r>
      <w:r>
        <w:t xml:space="preserve">   Paul    </w:t>
      </w:r>
      <w:r>
        <w:t xml:space="preserve">   Samuel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Bible</dc:title>
  <dcterms:created xsi:type="dcterms:W3CDTF">2021-10-11T14:10:54Z</dcterms:created>
  <dcterms:modified xsi:type="dcterms:W3CDTF">2021-10-11T14:10:54Z</dcterms:modified>
</cp:coreProperties>
</file>