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People Of The Texas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considered the sole author of the Texas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1835 ____ ___ made himself dictator.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helped defend the Alamo?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Troops under ______ _ _____ advances toward San Antonio and laid siege to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also helped at the Alamo?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also helped at the Alamo?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elected the commander-in-chief of the Texas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Texian troops under ________ _____ would eventually capture San Antonio.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Colonel _____ ______ had a group of soldiers at Goliad, but where far from any other Texas forces and where Vulnerable.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called away and Travis and Bowie sheared a joint command of the Alamo in order to unite the regulars and the volunteers.</w:t>
            </w:r>
          </w:p>
        </w:tc>
      </w:tr>
    </w:tbl>
    <w:p>
      <w:pPr>
        <w:pStyle w:val="WordBankMedium"/>
      </w:pPr>
      <w:r>
        <w:t xml:space="preserve">   Santa Anna    </w:t>
      </w:r>
      <w:r>
        <w:t xml:space="preserve">   Sam Houston    </w:t>
      </w:r>
      <w:r>
        <w:t xml:space="preserve">   Stephen F. Austin    </w:t>
      </w:r>
      <w:r>
        <w:t xml:space="preserve">   Benjamin Milam     </w:t>
      </w:r>
      <w:r>
        <w:t xml:space="preserve">   George Childress    </w:t>
      </w:r>
      <w:r>
        <w:t xml:space="preserve">   James Bowie    </w:t>
      </w:r>
      <w:r>
        <w:t xml:space="preserve">   David Crockett     </w:t>
      </w:r>
      <w:r>
        <w:t xml:space="preserve">   William Travis    </w:t>
      </w:r>
      <w:r>
        <w:t xml:space="preserve">   James Fannin    </w:t>
      </w:r>
      <w:r>
        <w:t xml:space="preserve">   Colonel Neill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Texas Revolution </dc:title>
  <dcterms:created xsi:type="dcterms:W3CDTF">2021-10-11T14:12:15Z</dcterms:created>
  <dcterms:modified xsi:type="dcterms:W3CDTF">2021-10-11T14:12:15Z</dcterms:modified>
</cp:coreProperties>
</file>