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The 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 the "Victory Or Death"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leader in the Texas Revolution, Surrendered at Coleto Creek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Mexican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 of Susanna Dickinson, Artillery officer of the small garrison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Wore a Coonskin cap. Died at the Alamo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Joined Santa Anna in the battle of the Alamo, Also his brother in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Successful emparsario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Pioneer, Died at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Tejano Soldier during the Texas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President of the Republic of Texas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Texas Revolution</dc:title>
  <dcterms:created xsi:type="dcterms:W3CDTF">2021-10-11T14:12:20Z</dcterms:created>
  <dcterms:modified xsi:type="dcterms:W3CDTF">2021-10-11T14:12:20Z</dcterms:modified>
</cp:coreProperties>
</file>