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People, Parliament And Polls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Leader of the opposition    </w:t>
      </w:r>
      <w:r>
        <w:t xml:space="preserve">   Dictatorship    </w:t>
      </w:r>
      <w:r>
        <w:t xml:space="preserve">   Republic    </w:t>
      </w:r>
      <w:r>
        <w:t xml:space="preserve">   Prime Minister    </w:t>
      </w:r>
      <w:r>
        <w:t xml:space="preserve">   Coalition government    </w:t>
      </w:r>
      <w:r>
        <w:t xml:space="preserve">   MMP    </w:t>
      </w:r>
      <w:r>
        <w:t xml:space="preserve">   MP    </w:t>
      </w:r>
      <w:r>
        <w:t xml:space="preserve">   Represent    </w:t>
      </w:r>
      <w:r>
        <w:t xml:space="preserve">   Ballot Box    </w:t>
      </w:r>
      <w:r>
        <w:t xml:space="preserve">   Polling Booth    </w:t>
      </w:r>
      <w:r>
        <w:t xml:space="preserve">   Election    </w:t>
      </w:r>
      <w:r>
        <w:t xml:space="preserve">   Opposition    </w:t>
      </w:r>
      <w:r>
        <w:t xml:space="preserve">   Parties    </w:t>
      </w:r>
      <w:r>
        <w:t xml:space="preserve">   Government    </w:t>
      </w:r>
      <w:r>
        <w:t xml:space="preserve">   Parliament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People, Parliament And Polls</dc:title>
  <dcterms:created xsi:type="dcterms:W3CDTF">2021-10-11T14:11:51Z</dcterms:created>
  <dcterms:modified xsi:type="dcterms:W3CDTF">2021-10-11T14:11:51Z</dcterms:modified>
</cp:coreProperties>
</file>