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People, Politics, and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bill of rights    </w:t>
      </w:r>
      <w:r>
        <w:t xml:space="preserve">   bureaucracy    </w:t>
      </w:r>
      <w:r>
        <w:t xml:space="preserve">   civil liberties    </w:t>
      </w:r>
      <w:r>
        <w:t xml:space="preserve">   constitution    </w:t>
      </w:r>
      <w:r>
        <w:t xml:space="preserve">   caucus    </w:t>
      </w:r>
      <w:r>
        <w:t xml:space="preserve">   culture    </w:t>
      </w:r>
      <w:r>
        <w:t xml:space="preserve">   democratic    </w:t>
      </w:r>
      <w:r>
        <w:t xml:space="preserve">   diversity    </w:t>
      </w:r>
      <w:r>
        <w:t xml:space="preserve">   federalism    </w:t>
      </w:r>
      <w:r>
        <w:t xml:space="preserve">   gender gap    </w:t>
      </w:r>
      <w:r>
        <w:t xml:space="preserve">   majority rule    </w:t>
      </w:r>
      <w:r>
        <w:t xml:space="preserve">   minority rule    </w:t>
      </w:r>
      <w:r>
        <w:t xml:space="preserve">   power    </w:t>
      </w:r>
      <w:r>
        <w:t xml:space="preserve">   primary election    </w:t>
      </w:r>
      <w:r>
        <w:t xml:space="preserve">   protest    </w:t>
      </w:r>
      <w:r>
        <w:t xml:space="preserve">   scandal    </w:t>
      </w:r>
      <w:r>
        <w:t xml:space="preserve">   suffrage    </w:t>
      </w:r>
      <w:r>
        <w:t xml:space="preserve">   tyranny    </w:t>
      </w:r>
      <w:r>
        <w:t xml:space="preserve">   racial equality    </w:t>
      </w:r>
      <w:r>
        <w:t xml:space="preserve">   republican    </w:t>
      </w:r>
      <w:r>
        <w:t xml:space="preserve">   veto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People, Politics, and Policy</dc:title>
  <dcterms:created xsi:type="dcterms:W3CDTF">2021-10-11T14:12:41Z</dcterms:created>
  <dcterms:modified xsi:type="dcterms:W3CDTF">2021-10-11T14:12:41Z</dcterms:modified>
</cp:coreProperties>
</file>