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relate    </w:t>
      </w:r>
      <w:r>
        <w:t xml:space="preserve">   listen    </w:t>
      </w:r>
      <w:r>
        <w:t xml:space="preserve">   play well    </w:t>
      </w:r>
      <w:r>
        <w:t xml:space="preserve">   competencies    </w:t>
      </w:r>
      <w:r>
        <w:t xml:space="preserve">   well adapted    </w:t>
      </w:r>
      <w:r>
        <w:t xml:space="preserve">   responsible    </w:t>
      </w:r>
      <w:r>
        <w:t xml:space="preserve">   communication    </w:t>
      </w:r>
      <w:r>
        <w:t xml:space="preserve">   intercession    </w:t>
      </w:r>
      <w:r>
        <w:t xml:space="preserve">   team building    </w:t>
      </w:r>
      <w:r>
        <w:t xml:space="preserve">   attributes    </w:t>
      </w:r>
      <w:r>
        <w:t xml:space="preserve">   positive attitude    </w:t>
      </w:r>
      <w:r>
        <w:t xml:space="preserve">   motivations    </w:t>
      </w:r>
      <w:r>
        <w:t xml:space="preserve">   reaction    </w:t>
      </w:r>
      <w:r>
        <w:t xml:space="preserve">   emotions    </w:t>
      </w:r>
      <w:r>
        <w:t xml:space="preserve">   people interaction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Skills</dc:title>
  <dcterms:created xsi:type="dcterms:W3CDTF">2021-10-11T14:11:21Z</dcterms:created>
  <dcterms:modified xsi:type="dcterms:W3CDTF">2021-10-11T14:11:21Z</dcterms:modified>
</cp:coreProperties>
</file>