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/ Things We Can Pray / Thank God For                                                                                                                    </w:t>
      </w:r>
    </w:p>
    <w:p>
      <w:pPr>
        <w:pStyle w:val="Questions"/>
      </w:pPr>
      <w:r>
        <w:t xml:space="preserve">1. MMO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EHOTRRB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SIETSR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EHRTCEA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RICNPIALP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IEPMR TIISRMNE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STVIALNAO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ODOF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LCANE ERAWT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MANEOSIISISR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NDIFERS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PASTRO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UIEBHOGRN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ESSCLTAMA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EESIENM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GAEDSATRNNPR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/ Things We Can Pray / Thank God For                                                                                                                    </dc:title>
  <dcterms:created xsi:type="dcterms:W3CDTF">2021-10-11T14:10:49Z</dcterms:created>
  <dcterms:modified xsi:type="dcterms:W3CDTF">2021-10-11T14:10:49Z</dcterms:modified>
</cp:coreProperties>
</file>