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Can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Club Staff    </w:t>
      </w:r>
      <w:r>
        <w:t xml:space="preserve">   teacher    </w:t>
      </w:r>
      <w:r>
        <w:t xml:space="preserve">   sheriff    </w:t>
      </w:r>
      <w:r>
        <w:t xml:space="preserve">   safety    </w:t>
      </w:r>
      <w:r>
        <w:t xml:space="preserve">   help    </w:t>
      </w:r>
      <w:r>
        <w:t xml:space="preserve">   neighbor    </w:t>
      </w:r>
      <w:r>
        <w:t xml:space="preserve">   telephone    </w:t>
      </w:r>
      <w:r>
        <w:t xml:space="preserve">   law    </w:t>
      </w:r>
      <w:r>
        <w:t xml:space="preserve">   hazard    </w:t>
      </w:r>
      <w:r>
        <w:t xml:space="preserve">   crime    </w:t>
      </w:r>
      <w:r>
        <w:t xml:space="preserve">   protection    </w:t>
      </w:r>
      <w:r>
        <w:t xml:space="preserve">   afraid    </w:t>
      </w:r>
      <w:r>
        <w:t xml:space="preserve">   lost    </w:t>
      </w:r>
      <w:r>
        <w:t xml:space="preserve">   injured    </w:t>
      </w:r>
      <w:r>
        <w:t xml:space="preserve">   danger    </w:t>
      </w:r>
      <w:r>
        <w:t xml:space="preserve">   emergency tech    </w:t>
      </w:r>
      <w:r>
        <w:t xml:space="preserve">   doctor    </w:t>
      </w:r>
      <w:r>
        <w:t xml:space="preserve">   fireman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Can Help</dc:title>
  <dcterms:created xsi:type="dcterms:W3CDTF">2021-10-11T14:11:16Z</dcterms:created>
  <dcterms:modified xsi:type="dcterms:W3CDTF">2021-10-11T14:11:16Z</dcterms:modified>
</cp:coreProperties>
</file>