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Who Have Met Angels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Abednego    </w:t>
      </w:r>
      <w:r>
        <w:t xml:space="preserve">   Abraham    </w:t>
      </w:r>
      <w:r>
        <w:t xml:space="preserve">   Balaam    </w:t>
      </w:r>
      <w:r>
        <w:t xml:space="preserve">   Bochim    </w:t>
      </w:r>
      <w:r>
        <w:t xml:space="preserve">   Daniel    </w:t>
      </w:r>
      <w:r>
        <w:t xml:space="preserve">   Gideon    </w:t>
      </w:r>
      <w:r>
        <w:t xml:space="preserve">   Hagar    </w:t>
      </w:r>
      <w:r>
        <w:t xml:space="preserve">   Jacob    </w:t>
      </w:r>
      <w:r>
        <w:t xml:space="preserve">   Joseph    </w:t>
      </w:r>
      <w:r>
        <w:t xml:space="preserve">   Joshua    </w:t>
      </w:r>
      <w:r>
        <w:t xml:space="preserve">   Lot    </w:t>
      </w:r>
      <w:r>
        <w:t xml:space="preserve">   Mary    </w:t>
      </w:r>
      <w:r>
        <w:t xml:space="preserve">   Meshach    </w:t>
      </w:r>
      <w:r>
        <w:t xml:space="preserve">   Moses    </w:t>
      </w:r>
      <w:r>
        <w:t xml:space="preserve">   Nebuchadnezzar    </w:t>
      </w:r>
      <w:r>
        <w:t xml:space="preserve">   Shadrach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Have Met Angels Of The Lord</dc:title>
  <dcterms:created xsi:type="dcterms:W3CDTF">2021-10-11T14:11:47Z</dcterms:created>
  <dcterms:modified xsi:type="dcterms:W3CDTF">2021-10-11T14:11:47Z</dcterms:modified>
</cp:coreProperties>
</file>