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People Who Help 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helicopter    </w:t>
      </w:r>
      <w:r>
        <w:t xml:space="preserve">   fireengine    </w:t>
      </w:r>
      <w:r>
        <w:t xml:space="preserve">   ambulance    </w:t>
      </w:r>
      <w:r>
        <w:t xml:space="preserve">   school    </w:t>
      </w:r>
      <w:r>
        <w:t xml:space="preserve">   hospital    </w:t>
      </w:r>
      <w:r>
        <w:t xml:space="preserve">   dentist    </w:t>
      </w:r>
      <w:r>
        <w:t xml:space="preserve">   vet    </w:t>
      </w:r>
      <w:r>
        <w:t xml:space="preserve">   coastguard    </w:t>
      </w:r>
      <w:r>
        <w:t xml:space="preserve">   firefighter    </w:t>
      </w:r>
      <w:r>
        <w:t xml:space="preserve">   paramedic    </w:t>
      </w:r>
      <w:r>
        <w:t xml:space="preserve">   police    </w:t>
      </w:r>
      <w:r>
        <w:t xml:space="preserve">   nurse    </w:t>
      </w:r>
      <w:r>
        <w:t xml:space="preserve">   doctor    </w:t>
      </w:r>
      <w:r>
        <w:t xml:space="preserve">   teacher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People Who Help Us</dc:title>
  <dcterms:created xsi:type="dcterms:W3CDTF">2021-10-11T14:12:48Z</dcterms:created>
  <dcterms:modified xsi:type="dcterms:W3CDTF">2021-10-11T14:12:48Z</dcterms:modified>
</cp:coreProperties>
</file>