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Who Help Us</w:t>
      </w:r>
    </w:p>
    <w:p>
      <w:pPr>
        <w:pStyle w:val="Questions"/>
      </w:pPr>
      <w:r>
        <w:t xml:space="preserve">1. NIAFEMR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PHAOSTIL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ETAHERC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FDGIEULAR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LHOCSO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ILEOPC NATOIST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CABHE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OROTDC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ECOILP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RIFE TINTOSA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Help Us</dc:title>
  <dcterms:created xsi:type="dcterms:W3CDTF">2021-10-11T14:12:13Z</dcterms:created>
  <dcterms:modified xsi:type="dcterms:W3CDTF">2021-10-11T14:12:13Z</dcterms:modified>
</cp:coreProperties>
</file>