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Trusted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Israelites marched around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when Jericho walls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Israelites were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everything but remain faithful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Famine brought Naomi and family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secretly collect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enough food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where the temple was re-built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landowner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Prostitute saved with red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in law of Orpah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loyal 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return to Israel from Babylon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Trusted God</dc:title>
  <dcterms:created xsi:type="dcterms:W3CDTF">2021-10-11T14:12:34Z</dcterms:created>
  <dcterms:modified xsi:type="dcterms:W3CDTF">2021-10-11T14:12:34Z</dcterms:modified>
</cp:coreProperties>
</file>