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Civics</w:t>
      </w:r>
    </w:p>
    <w:p>
      <w:pPr>
        <w:pStyle w:val="Questions"/>
      </w:pPr>
      <w:r>
        <w:t xml:space="preserve">1. IECRMNAA LGFA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EGGERO WGNAHOTSIN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MARHBAA ILLNONC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LBLI OF GSIHRT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ACATLIP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IENTCIZ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TICY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RNGESOCS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YRONCUT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AERTHF FO UOR TYNUCOR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EGOEMVNNTR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EIESPNDTR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GIRTH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ETOASNRS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EATST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WEHIT HEUSO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American Flag    </w:t>
      </w:r>
      <w:r>
        <w:t xml:space="preserve">   George Washington    </w:t>
      </w:r>
      <w:r>
        <w:t xml:space="preserve">   Abraham Lincoln    </w:t>
      </w:r>
      <w:r>
        <w:t xml:space="preserve">   Bill of Rights    </w:t>
      </w:r>
      <w:r>
        <w:t xml:space="preserve">   Capital    </w:t>
      </w:r>
      <w:r>
        <w:t xml:space="preserve">   Citizen    </w:t>
      </w:r>
      <w:r>
        <w:t xml:space="preserve">   city    </w:t>
      </w:r>
      <w:r>
        <w:t xml:space="preserve">   Congress    </w:t>
      </w:r>
      <w:r>
        <w:t xml:space="preserve">   Country    </w:t>
      </w:r>
      <w:r>
        <w:t xml:space="preserve">   Father of Our Country    </w:t>
      </w:r>
      <w:r>
        <w:t xml:space="preserve">   government    </w:t>
      </w:r>
      <w:r>
        <w:t xml:space="preserve">   President    </w:t>
      </w:r>
      <w:r>
        <w:t xml:space="preserve">   Right    </w:t>
      </w:r>
      <w:r>
        <w:t xml:space="preserve">   Senators    </w:t>
      </w:r>
      <w:r>
        <w:t xml:space="preserve">   state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Civics</dc:title>
  <dcterms:created xsi:type="dcterms:W3CDTF">2021-10-11T14:11:27Z</dcterms:created>
  <dcterms:modified xsi:type="dcterms:W3CDTF">2021-10-11T14:11:27Z</dcterms:modified>
</cp:coreProperties>
</file>