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and Ideas on the Move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Tribute    </w:t>
      </w:r>
      <w:r>
        <w:t xml:space="preserve">   Covenant    </w:t>
      </w:r>
      <w:r>
        <w:t xml:space="preserve">   Canaan    </w:t>
      </w:r>
      <w:r>
        <w:t xml:space="preserve">   King Minos    </w:t>
      </w:r>
      <w:r>
        <w:t xml:space="preserve">   Aegean Sea    </w:t>
      </w:r>
      <w:r>
        <w:t xml:space="preserve">   Knossos    </w:t>
      </w:r>
      <w:r>
        <w:t xml:space="preserve">   Enlighten    </w:t>
      </w:r>
      <w:r>
        <w:t xml:space="preserve">   Mahabharata    </w:t>
      </w:r>
      <w:r>
        <w:t xml:space="preserve">   Migration    </w:t>
      </w:r>
      <w:r>
        <w:t xml:space="preserve">   Steppes    </w:t>
      </w:r>
      <w:r>
        <w:t xml:space="preserve">   Karma    </w:t>
      </w:r>
      <w:r>
        <w:t xml:space="preserve">   Reincarnation    </w:t>
      </w:r>
      <w:r>
        <w:t xml:space="preserve">   Moses    </w:t>
      </w:r>
      <w:r>
        <w:t xml:space="preserve">   Judah    </w:t>
      </w:r>
      <w:r>
        <w:t xml:space="preserve">   Abraham    </w:t>
      </w:r>
      <w:r>
        <w:t xml:space="preserve">   Monotheism    </w:t>
      </w:r>
      <w:r>
        <w:t xml:space="preserve">   Torah    </w:t>
      </w:r>
      <w:r>
        <w:t xml:space="preserve">   Phoenicians    </w:t>
      </w:r>
      <w:r>
        <w:t xml:space="preserve">   Minoans    </w:t>
      </w:r>
      <w:r>
        <w:t xml:space="preserve">   Siddhartha    </w:t>
      </w:r>
      <w:r>
        <w:t xml:space="preserve">   Nirvana    </w:t>
      </w:r>
      <w:r>
        <w:t xml:space="preserve">   Jainism    </w:t>
      </w:r>
      <w:r>
        <w:t xml:space="preserve">   Caste    </w:t>
      </w:r>
      <w:r>
        <w:t xml:space="preserve">   Brahmin    </w:t>
      </w:r>
      <w:r>
        <w:t xml:space="preserve">   Vedas    </w:t>
      </w:r>
      <w:r>
        <w:t xml:space="preserve">   Aryans    </w:t>
      </w:r>
      <w:r>
        <w:t xml:space="preserve">   Hittites    </w:t>
      </w:r>
      <w:r>
        <w:t xml:space="preserve">   Indo-Europeans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and Ideas on the Move</dc:title>
  <dcterms:created xsi:type="dcterms:W3CDTF">2021-10-11T14:11:01Z</dcterms:created>
  <dcterms:modified xsi:type="dcterms:W3CDTF">2021-10-11T14:11:01Z</dcterms:modified>
</cp:coreProperties>
</file>