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and Ideas on the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 literature of the Aryans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powerful seafaring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five books of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between modern-day Greece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Indo-Europeans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or bad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Indo-European peoples who occupied Anatolia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the Torah, the man who led the Israelites out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peninsula in modern-day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"Father," or the first,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 that the soul is reborn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Religion that teaches that every living creature has a soul and no living creature can be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people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Asian peoples who migrated to many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Mutual promise between God and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a single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Poem that tells the story of a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Knossos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Payment made by a weaker power to a stronger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of Southwest Asia who began to trade around 1100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Buddha's word for release from selfishness and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Ideas on the Move</dc:title>
  <dcterms:created xsi:type="dcterms:W3CDTF">2021-10-11T14:11:03Z</dcterms:created>
  <dcterms:modified xsi:type="dcterms:W3CDTF">2021-10-11T14:11:03Z</dcterms:modified>
</cp:coreProperties>
</file>