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and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settlement less busy than a city but busier than a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waterfall is a _______ feature/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busy place where people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settlement that is bigger than a farm, but smaller than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job that would be found in a city or town but not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settlement where houses are very far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Settlements where there are many buildings and tarred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feature that stands out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Tarred roads are useful for ______ to travel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bridge is a ____________ feature/ landmark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Left, right and straight are known as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natural feature might a bridge go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road that you will not find on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path for animals and people to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and Places</dc:title>
  <dcterms:created xsi:type="dcterms:W3CDTF">2021-10-11T14:10:50Z</dcterms:created>
  <dcterms:modified xsi:type="dcterms:W3CDTF">2021-10-11T14:10:50Z</dcterms:modified>
</cp:coreProperties>
</file>