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People and Places in David's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Uriah    </w:t>
      </w:r>
      <w:r>
        <w:t xml:space="preserve">   Bathsheba    </w:t>
      </w:r>
      <w:r>
        <w:t xml:space="preserve">   Joab    </w:t>
      </w:r>
      <w:r>
        <w:t xml:space="preserve">   Nathan    </w:t>
      </w:r>
      <w:r>
        <w:t xml:space="preserve">   Jerusalem    </w:t>
      </w:r>
      <w:r>
        <w:t xml:space="preserve">   Hebron    </w:t>
      </w:r>
      <w:r>
        <w:t xml:space="preserve">   Israel    </w:t>
      </w:r>
      <w:r>
        <w:t xml:space="preserve">   Judah    </w:t>
      </w:r>
      <w:r>
        <w:t xml:space="preserve">   Ziklag    </w:t>
      </w:r>
      <w:r>
        <w:t xml:space="preserve">   Abishai    </w:t>
      </w:r>
      <w:r>
        <w:t xml:space="preserve">   Ziph    </w:t>
      </w:r>
      <w:r>
        <w:t xml:space="preserve">   Engedi    </w:t>
      </w:r>
      <w:r>
        <w:t xml:space="preserve">   Israelites    </w:t>
      </w:r>
      <w:r>
        <w:t xml:space="preserve">   Elah    </w:t>
      </w:r>
      <w:r>
        <w:t xml:space="preserve">   Philistines    </w:t>
      </w:r>
      <w:r>
        <w:t xml:space="preserve">   Jesse    </w:t>
      </w:r>
      <w:r>
        <w:t xml:space="preserve">   Bethlehem    </w:t>
      </w:r>
      <w:r>
        <w:t xml:space="preserve">   Ramah    </w:t>
      </w:r>
      <w:r>
        <w:t xml:space="preserve">   Jonathan    </w:t>
      </w:r>
      <w:r>
        <w:t xml:space="preserve">   King    </w:t>
      </w:r>
      <w:r>
        <w:t xml:space="preserve">   Saul    </w:t>
      </w:r>
      <w:r>
        <w:t xml:space="preserve">   Samuel    </w:t>
      </w:r>
      <w:r>
        <w:t xml:space="preserve">   Goliath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and Places in David's Life</dc:title>
  <dcterms:created xsi:type="dcterms:W3CDTF">2021-10-11T14:11:55Z</dcterms:created>
  <dcterms:modified xsi:type="dcterms:W3CDTF">2021-10-11T14:11:55Z</dcterms:modified>
</cp:coreProperties>
</file>